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Расимы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18810586240314045509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14.03.2024 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18810586240314045509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14.03.2024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0412365400135010362420158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0rplc-17">
    <w:name w:val="cat-UserDefined grp-3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